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BVGE 2012/5 vom 28. Juli 1951</w:t>
      </w:r>
    </w:p>
    <w:p>
      <w:r>
        <w:t>Bundesverwaltungsgericht, 1951-07-28, FR</w:t>
      </w:r>
    </w:p>
    <w:p>
      <w:r>
        <w:rPr>
          <w:b/>
        </w:rPr>
        <w:t xml:space="preserve">Quelle: </w:t>
      </w:r>
      <w:r>
        <w:t>https://mcp.opencaselaw.ch/entscheid/bvger_BVGE 2012_5</w:t>
      </w:r>
    </w:p>
    <w:p>
      <w:r>
        <w:t>FR: TAF BVGE 2012/5 du 28 juillet 1951</w:t>
      </w:r>
    </w:p>
    <w:p>
      <w:r>
        <w:t>IT: TAF BVGE 2012/5 del 28 luglio 1951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Il s'ensuit que le recours, en tant qu'il conteste le refus de la re­connaissance de la qualité de réfugiés à la recourante et à ses enfants et le rejet de la demande d'asile de la recourante, pour elle-même et ses en­fants, doit être rejeté et la décision attaquée confirmée sur ces points, étant précisé qu'elle concerne également les enfants B. et C.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